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3787" w14:textId="0BC9DB89" w:rsidR="00A23295" w:rsidRPr="00781666" w:rsidRDefault="00000000" w:rsidP="00781666">
      <w:pPr>
        <w:pStyle w:val="Title"/>
        <w:jc w:val="center"/>
        <w:rPr>
          <w:rFonts w:ascii="Times New Roman" w:hAnsi="Times New Roman" w:cs="Times New Roman"/>
          <w:color w:val="auto"/>
        </w:rPr>
      </w:pPr>
      <w:r w:rsidRPr="00781666">
        <w:rPr>
          <w:rFonts w:ascii="Times New Roman" w:hAnsi="Times New Roman" w:cs="Times New Roman"/>
          <w:color w:val="auto"/>
        </w:rPr>
        <w:t>Ed &amp; Becky Meek Enterprise Grant</w:t>
      </w:r>
      <w:r w:rsidR="004F0849">
        <w:rPr>
          <w:rFonts w:ascii="Times New Roman" w:hAnsi="Times New Roman" w:cs="Times New Roman"/>
          <w:color w:val="auto"/>
        </w:rPr>
        <w:t xml:space="preserve"> Application</w:t>
      </w:r>
    </w:p>
    <w:p w14:paraId="4B473160" w14:textId="525E756B" w:rsidR="00A23295" w:rsidRDefault="00FA34C7" w:rsidP="007816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Oxford and </w:t>
      </w:r>
      <w:r w:rsidRPr="00781666">
        <w:rPr>
          <w:rFonts w:ascii="Times New Roman" w:hAnsi="Times New Roman" w:cs="Times New Roman"/>
        </w:rPr>
        <w:t>Lafayette County Student Scholarship Program</w:t>
      </w:r>
    </w:p>
    <w:p w14:paraId="1825353C" w14:textId="70BC60DC" w:rsidR="005531E8" w:rsidRPr="00781666" w:rsidRDefault="005531E8" w:rsidP="007816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DEADLINE: </w:t>
      </w:r>
      <w:r w:rsidR="00AE29E5">
        <w:rPr>
          <w:rFonts w:ascii="Times New Roman" w:hAnsi="Times New Roman" w:cs="Times New Roman"/>
        </w:rPr>
        <w:t>June</w:t>
      </w:r>
      <w:r>
        <w:rPr>
          <w:rFonts w:ascii="Times New Roman" w:hAnsi="Times New Roman" w:cs="Times New Roman"/>
        </w:rPr>
        <w:t xml:space="preserve"> 1, 2026</w:t>
      </w:r>
    </w:p>
    <w:p w14:paraId="37F08430" w14:textId="2DADC50F" w:rsidR="00A23295" w:rsidRPr="00781666" w:rsidRDefault="00000000">
      <w:pPr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The Ed &amp; Becky Meek Enterprise Grant supports students from</w:t>
      </w:r>
      <w:r w:rsidR="00781666" w:rsidRPr="00781666">
        <w:rPr>
          <w:rFonts w:ascii="Times New Roman" w:hAnsi="Times New Roman" w:cs="Times New Roman"/>
        </w:rPr>
        <w:t xml:space="preserve"> Oxford and</w:t>
      </w:r>
      <w:r w:rsidRPr="00781666">
        <w:rPr>
          <w:rFonts w:ascii="Times New Roman" w:hAnsi="Times New Roman" w:cs="Times New Roman"/>
        </w:rPr>
        <w:t xml:space="preserve"> Lafayette County by helping bridge the gap between family financial resources and the cost of </w:t>
      </w:r>
      <w:r w:rsidR="00AE29E5">
        <w:rPr>
          <w:rFonts w:ascii="Times New Roman" w:hAnsi="Times New Roman" w:cs="Times New Roman"/>
        </w:rPr>
        <w:t>obtaining</w:t>
      </w:r>
      <w:r w:rsidR="00AE29E5" w:rsidRPr="00781666">
        <w:rPr>
          <w:rFonts w:ascii="Times New Roman" w:hAnsi="Times New Roman" w:cs="Times New Roman"/>
        </w:rPr>
        <w:t xml:space="preserve"> </w:t>
      </w:r>
      <w:r w:rsidR="00AE29E5">
        <w:rPr>
          <w:rFonts w:ascii="Times New Roman" w:hAnsi="Times New Roman" w:cs="Times New Roman"/>
        </w:rPr>
        <w:t xml:space="preserve">post-secondary education in Mississippi. </w:t>
      </w:r>
      <w:r w:rsidRPr="00781666">
        <w:rPr>
          <w:rFonts w:ascii="Times New Roman" w:hAnsi="Times New Roman" w:cs="Times New Roman"/>
        </w:rPr>
        <w:t>This program is</w:t>
      </w:r>
      <w:r w:rsidR="007A7A93">
        <w:rPr>
          <w:rFonts w:ascii="Times New Roman" w:hAnsi="Times New Roman" w:cs="Times New Roman"/>
        </w:rPr>
        <w:t xml:space="preserve"> intended for students who have not received other scholarships or federal aid.</w:t>
      </w:r>
      <w:r w:rsidR="00AE29E5">
        <w:rPr>
          <w:rFonts w:ascii="Times New Roman" w:hAnsi="Times New Roman" w:cs="Times New Roman"/>
        </w:rPr>
        <w:t xml:space="preserve"> Eligible students may enroll in any post-secondary educational opportunity, including vocational or certificate programs</w:t>
      </w:r>
      <w:r w:rsidR="00BC03BA">
        <w:rPr>
          <w:rFonts w:ascii="Times New Roman" w:hAnsi="Times New Roman" w:cs="Times New Roman"/>
        </w:rPr>
        <w:t xml:space="preserve"> </w:t>
      </w:r>
      <w:r w:rsidR="00BC03BA" w:rsidRPr="00BC03BA">
        <w:rPr>
          <w:rFonts w:ascii="Times New Roman" w:hAnsi="Times New Roman" w:cs="Times New Roman"/>
        </w:rPr>
        <w:t>(e.g., diesel mechanic school, welding school, HVAC training)</w:t>
      </w:r>
      <w:r w:rsidR="00AE29E5">
        <w:rPr>
          <w:rFonts w:ascii="Times New Roman" w:hAnsi="Times New Roman" w:cs="Times New Roman"/>
        </w:rPr>
        <w:t>, community college, or a university in Mississippi</w:t>
      </w:r>
      <w:r w:rsidR="00AE29E5" w:rsidRPr="00781666">
        <w:rPr>
          <w:rFonts w:ascii="Times New Roman" w:hAnsi="Times New Roman" w:cs="Times New Roman"/>
        </w:rPr>
        <w:t xml:space="preserve">. </w:t>
      </w:r>
      <w:r w:rsidR="007A7A93">
        <w:rPr>
          <w:rFonts w:ascii="Times New Roman" w:hAnsi="Times New Roman" w:cs="Times New Roman"/>
        </w:rPr>
        <w:t>S</w:t>
      </w:r>
      <w:r w:rsidRPr="00781666">
        <w:rPr>
          <w:rFonts w:ascii="Times New Roman" w:hAnsi="Times New Roman" w:cs="Times New Roman"/>
        </w:rPr>
        <w:t xml:space="preserve">tudents </w:t>
      </w:r>
      <w:r w:rsidR="007A7A93">
        <w:rPr>
          <w:rFonts w:ascii="Times New Roman" w:hAnsi="Times New Roman" w:cs="Times New Roman"/>
        </w:rPr>
        <w:t>who qualify will be selected based on</w:t>
      </w:r>
      <w:r w:rsidRPr="00781666">
        <w:rPr>
          <w:rFonts w:ascii="Times New Roman" w:hAnsi="Times New Roman" w:cs="Times New Roman"/>
        </w:rPr>
        <w:t xml:space="preserve"> academic persistence, community awareness, and a commitment to improving their community.</w:t>
      </w:r>
      <w:r w:rsidR="00AE29E5">
        <w:rPr>
          <w:rFonts w:ascii="Times New Roman" w:hAnsi="Times New Roman" w:cs="Times New Roman"/>
        </w:rPr>
        <w:t xml:space="preserve"> In addition to their scholarship, grant winners will receive information and resources </w:t>
      </w:r>
      <w:r w:rsidR="008B7A29">
        <w:rPr>
          <w:rFonts w:ascii="Times New Roman" w:hAnsi="Times New Roman" w:cs="Times New Roman"/>
        </w:rPr>
        <w:t>regarding</w:t>
      </w:r>
      <w:r w:rsidR="00AE29E5">
        <w:rPr>
          <w:rFonts w:ascii="Times New Roman" w:hAnsi="Times New Roman" w:cs="Times New Roman"/>
        </w:rPr>
        <w:t xml:space="preserve"> Mississippi business and industry. </w:t>
      </w:r>
    </w:p>
    <w:p w14:paraId="210BF96F" w14:textId="77777777" w:rsidR="00A23295" w:rsidRPr="0078166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781666">
        <w:rPr>
          <w:rFonts w:ascii="Times New Roman" w:hAnsi="Times New Roman" w:cs="Times New Roman"/>
          <w:color w:val="auto"/>
        </w:rPr>
        <w:t>Eligibility Requirements</w:t>
      </w:r>
    </w:p>
    <w:p w14:paraId="636CE28D" w14:textId="77777777" w:rsidR="00A23295" w:rsidRPr="00781666" w:rsidRDefault="00000000">
      <w:pPr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Applicants must:</w:t>
      </w:r>
    </w:p>
    <w:p w14:paraId="633C2325" w14:textId="64004DE7" w:rsidR="00A23295" w:rsidRPr="00781666" w:rsidRDefault="00000000">
      <w:pPr>
        <w:pStyle w:val="ListBullet"/>
        <w:rPr>
          <w:rFonts w:ascii="Times New Roman" w:hAnsi="Times New Roman" w:cs="Times New Roman"/>
        </w:rPr>
      </w:pPr>
      <w:proofErr w:type="gramStart"/>
      <w:r w:rsidRPr="00781666">
        <w:rPr>
          <w:rFonts w:ascii="Times New Roman" w:hAnsi="Times New Roman" w:cs="Times New Roman"/>
        </w:rPr>
        <w:t>Be</w:t>
      </w:r>
      <w:proofErr w:type="gramEnd"/>
      <w:r w:rsidR="00143A80">
        <w:rPr>
          <w:rFonts w:ascii="Times New Roman" w:hAnsi="Times New Roman" w:cs="Times New Roman"/>
        </w:rPr>
        <w:t xml:space="preserve"> a</w:t>
      </w:r>
      <w:r w:rsidRPr="00781666">
        <w:rPr>
          <w:rFonts w:ascii="Times New Roman" w:hAnsi="Times New Roman" w:cs="Times New Roman"/>
        </w:rPr>
        <w:t xml:space="preserve"> graduating high school senior from Lafayette High School, Oxford High School, or Regents School of Oxford</w:t>
      </w:r>
      <w:r w:rsidR="00910396">
        <w:rPr>
          <w:rFonts w:ascii="Times New Roman" w:hAnsi="Times New Roman" w:cs="Times New Roman"/>
        </w:rPr>
        <w:t>.</w:t>
      </w:r>
    </w:p>
    <w:p w14:paraId="151D402D" w14:textId="77777777" w:rsidR="00A23295" w:rsidRPr="00781666" w:rsidRDefault="00000000">
      <w:pPr>
        <w:pStyle w:val="ListBullet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Have a minimum 2.0 GPA on a 4.0 scale</w:t>
      </w:r>
    </w:p>
    <w:p w14:paraId="1E33A9E2" w14:textId="6056362E" w:rsidR="00A23295" w:rsidRPr="00781666" w:rsidRDefault="00000000">
      <w:pPr>
        <w:pStyle w:val="ListBullet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 xml:space="preserve">Come from a household </w:t>
      </w:r>
      <w:r w:rsidR="00910396">
        <w:rPr>
          <w:rFonts w:ascii="Times New Roman" w:hAnsi="Times New Roman" w:cs="Times New Roman"/>
        </w:rPr>
        <w:t>which</w:t>
      </w:r>
      <w:r w:rsidR="007A7A93">
        <w:rPr>
          <w:rFonts w:ascii="Times New Roman" w:hAnsi="Times New Roman" w:cs="Times New Roman"/>
        </w:rPr>
        <w:t xml:space="preserve"> do</w:t>
      </w:r>
      <w:r w:rsidR="00910396">
        <w:rPr>
          <w:rFonts w:ascii="Times New Roman" w:hAnsi="Times New Roman" w:cs="Times New Roman"/>
        </w:rPr>
        <w:t>es</w:t>
      </w:r>
      <w:r w:rsidR="007A7A93">
        <w:rPr>
          <w:rFonts w:ascii="Times New Roman" w:hAnsi="Times New Roman" w:cs="Times New Roman"/>
        </w:rPr>
        <w:t xml:space="preserve"> not qualify for federal aid programs. </w:t>
      </w:r>
    </w:p>
    <w:p w14:paraId="3F090B08" w14:textId="7332DD57" w:rsidR="00A23295" w:rsidRPr="00781666" w:rsidRDefault="00000000">
      <w:pPr>
        <w:pStyle w:val="ListBullet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 xml:space="preserve">Plan to enroll in a </w:t>
      </w:r>
      <w:r w:rsidR="00AE29E5">
        <w:rPr>
          <w:rFonts w:ascii="Times New Roman" w:hAnsi="Times New Roman" w:cs="Times New Roman"/>
        </w:rPr>
        <w:t>post-secondary educational opportunity</w:t>
      </w:r>
      <w:r w:rsidRPr="00781666">
        <w:rPr>
          <w:rFonts w:ascii="Times New Roman" w:hAnsi="Times New Roman" w:cs="Times New Roman"/>
        </w:rPr>
        <w:t xml:space="preserve"> in the state of Mississippi</w:t>
      </w:r>
    </w:p>
    <w:p w14:paraId="58F91A21" w14:textId="77777777" w:rsidR="00A23295" w:rsidRPr="00781666" w:rsidRDefault="00000000">
      <w:pPr>
        <w:pStyle w:val="ListBullet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Preference will be given to first-generation college students (parent(s)/guardian(s) have not earned a bachelor’s degree)</w:t>
      </w:r>
    </w:p>
    <w:p w14:paraId="676C573A" w14:textId="77777777" w:rsidR="00A23295" w:rsidRPr="0078166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781666">
        <w:rPr>
          <w:rFonts w:ascii="Times New Roman" w:hAnsi="Times New Roman" w:cs="Times New Roman"/>
          <w:color w:val="auto"/>
        </w:rPr>
        <w:t>Required Application Components</w:t>
      </w:r>
    </w:p>
    <w:p w14:paraId="425B33D9" w14:textId="77777777" w:rsidR="00A23295" w:rsidRPr="00781666" w:rsidRDefault="00000000">
      <w:pPr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Please submit the following:</w:t>
      </w:r>
    </w:p>
    <w:p w14:paraId="3FE0D543" w14:textId="77777777" w:rsidR="00A23295" w:rsidRPr="00781666" w:rsidRDefault="00000000">
      <w:pPr>
        <w:pStyle w:val="ListBullet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Completed application form</w:t>
      </w:r>
    </w:p>
    <w:p w14:paraId="2F62457B" w14:textId="77777777" w:rsidR="00A23295" w:rsidRPr="00781666" w:rsidRDefault="00000000">
      <w:pPr>
        <w:pStyle w:val="ListBullet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One-page résumé</w:t>
      </w:r>
    </w:p>
    <w:p w14:paraId="681046DD" w14:textId="77777777" w:rsidR="00A23295" w:rsidRPr="00781666" w:rsidRDefault="00000000">
      <w:pPr>
        <w:pStyle w:val="ListBullet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Community Change Essay (500 words or fewer)</w:t>
      </w:r>
    </w:p>
    <w:p w14:paraId="537B7B8E" w14:textId="77777777" w:rsidR="00A23295" w:rsidRPr="00781666" w:rsidRDefault="00000000">
      <w:pPr>
        <w:pStyle w:val="ListBullet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High school transcript (transfer students must also submit a transcript from their current institution)</w:t>
      </w:r>
    </w:p>
    <w:p w14:paraId="433FC64F" w14:textId="77777777" w:rsidR="00A23295" w:rsidRPr="00781666" w:rsidRDefault="00000000">
      <w:pPr>
        <w:pStyle w:val="ListBullet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Financial Need Verification</w:t>
      </w:r>
    </w:p>
    <w:p w14:paraId="34A15C2B" w14:textId="77777777" w:rsidR="00781666" w:rsidRPr="00781666" w:rsidRDefault="00781666" w:rsidP="0078166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633C79EE" w14:textId="77777777" w:rsidR="00781666" w:rsidRPr="00781666" w:rsidRDefault="00781666" w:rsidP="0078166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07766142" w14:textId="77777777" w:rsidR="00781666" w:rsidRPr="00781666" w:rsidRDefault="00781666" w:rsidP="0078166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6E7A0A3B" w14:textId="77777777" w:rsidR="00781666" w:rsidRPr="00781666" w:rsidRDefault="00781666" w:rsidP="0078166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7B85E74E" w14:textId="77777777" w:rsidR="00781666" w:rsidRPr="00781666" w:rsidRDefault="00781666" w:rsidP="0078166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4A351981" w14:textId="77777777" w:rsidR="00781666" w:rsidRPr="00781666" w:rsidRDefault="00781666" w:rsidP="0078166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590ED65E" w14:textId="77777777" w:rsidR="00781666" w:rsidRPr="00781666" w:rsidRDefault="00781666" w:rsidP="00781666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00A7A8BC" w14:textId="77777777" w:rsidR="00A23295" w:rsidRPr="00781666" w:rsidRDefault="00000000" w:rsidP="00195784">
      <w:pPr>
        <w:pStyle w:val="Heading1"/>
        <w:spacing w:after="120" w:line="480" w:lineRule="auto"/>
        <w:rPr>
          <w:rFonts w:ascii="Times New Roman" w:hAnsi="Times New Roman" w:cs="Times New Roman"/>
          <w:color w:val="auto"/>
        </w:rPr>
      </w:pPr>
      <w:r w:rsidRPr="00781666">
        <w:rPr>
          <w:rFonts w:ascii="Times New Roman" w:hAnsi="Times New Roman" w:cs="Times New Roman"/>
          <w:color w:val="auto"/>
        </w:rPr>
        <w:t>Application Information</w:t>
      </w:r>
    </w:p>
    <w:p w14:paraId="3B00D438" w14:textId="77777777" w:rsidR="00A23295" w:rsidRPr="00781666" w:rsidRDefault="00000000" w:rsidP="00195784">
      <w:pPr>
        <w:spacing w:after="120" w:line="48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Name: ___________________________________</w:t>
      </w:r>
    </w:p>
    <w:p w14:paraId="29DA2A5C" w14:textId="77777777" w:rsidR="00A23295" w:rsidRPr="00781666" w:rsidRDefault="00000000" w:rsidP="00195784">
      <w:pPr>
        <w:spacing w:after="120" w:line="48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Date of Birth: ______________________________</w:t>
      </w:r>
    </w:p>
    <w:p w14:paraId="3197CB56" w14:textId="77777777" w:rsidR="00A23295" w:rsidRPr="00781666" w:rsidRDefault="00000000" w:rsidP="00195784">
      <w:pPr>
        <w:spacing w:after="120" w:line="48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 xml:space="preserve">High School Attended: </w:t>
      </w:r>
      <w:r w:rsidRPr="00781666">
        <w:rPr>
          <w:rFonts w:ascii="Segoe UI Symbol" w:hAnsi="Segoe UI Symbol" w:cs="Segoe UI Symbol"/>
        </w:rPr>
        <w:t>☐</w:t>
      </w:r>
      <w:r w:rsidRPr="00781666">
        <w:rPr>
          <w:rFonts w:ascii="Times New Roman" w:hAnsi="Times New Roman" w:cs="Times New Roman"/>
        </w:rPr>
        <w:t xml:space="preserve"> Lafayette High School </w:t>
      </w:r>
      <w:r w:rsidRPr="00781666">
        <w:rPr>
          <w:rFonts w:ascii="Segoe UI Symbol" w:hAnsi="Segoe UI Symbol" w:cs="Segoe UI Symbol"/>
        </w:rPr>
        <w:t>☐</w:t>
      </w:r>
      <w:r w:rsidRPr="00781666">
        <w:rPr>
          <w:rFonts w:ascii="Times New Roman" w:hAnsi="Times New Roman" w:cs="Times New Roman"/>
        </w:rPr>
        <w:t xml:space="preserve"> Oxford High School </w:t>
      </w:r>
      <w:r w:rsidRPr="00781666">
        <w:rPr>
          <w:rFonts w:ascii="Segoe UI Symbol" w:hAnsi="Segoe UI Symbol" w:cs="Segoe UI Symbol"/>
        </w:rPr>
        <w:t>☐</w:t>
      </w:r>
      <w:r w:rsidRPr="00781666">
        <w:rPr>
          <w:rFonts w:ascii="Times New Roman" w:hAnsi="Times New Roman" w:cs="Times New Roman"/>
        </w:rPr>
        <w:t xml:space="preserve"> Regents School of Oxford</w:t>
      </w:r>
    </w:p>
    <w:p w14:paraId="276079C3" w14:textId="77777777" w:rsidR="00A23295" w:rsidRPr="00781666" w:rsidRDefault="00000000" w:rsidP="00195784">
      <w:pPr>
        <w:spacing w:after="120" w:line="48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High School GPA: __________</w:t>
      </w:r>
    </w:p>
    <w:p w14:paraId="3B2BE74F" w14:textId="77777777" w:rsidR="00A23295" w:rsidRPr="00781666" w:rsidRDefault="00000000" w:rsidP="00195784">
      <w:pPr>
        <w:spacing w:after="120" w:line="48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 xml:space="preserve">Are you a resident of Lafayette County? </w:t>
      </w:r>
      <w:r w:rsidRPr="00781666">
        <w:rPr>
          <w:rFonts w:ascii="Segoe UI Symbol" w:hAnsi="Segoe UI Symbol" w:cs="Segoe UI Symbol"/>
        </w:rPr>
        <w:t>☐</w:t>
      </w:r>
      <w:r w:rsidRPr="00781666">
        <w:rPr>
          <w:rFonts w:ascii="Times New Roman" w:hAnsi="Times New Roman" w:cs="Times New Roman"/>
        </w:rPr>
        <w:t xml:space="preserve"> Yes </w:t>
      </w:r>
      <w:r w:rsidRPr="00781666">
        <w:rPr>
          <w:rFonts w:ascii="Segoe UI Symbol" w:hAnsi="Segoe UI Symbol" w:cs="Segoe UI Symbol"/>
        </w:rPr>
        <w:t>☐</w:t>
      </w:r>
      <w:r w:rsidRPr="00781666">
        <w:rPr>
          <w:rFonts w:ascii="Times New Roman" w:hAnsi="Times New Roman" w:cs="Times New Roman"/>
        </w:rPr>
        <w:t xml:space="preserve"> No</w:t>
      </w:r>
    </w:p>
    <w:p w14:paraId="1E55A7C1" w14:textId="77777777" w:rsidR="00A23295" w:rsidRPr="00781666" w:rsidRDefault="00000000" w:rsidP="00195784">
      <w:pPr>
        <w:spacing w:after="120" w:line="48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 xml:space="preserve">Are you a first-generation college student? </w:t>
      </w:r>
      <w:r w:rsidRPr="00781666">
        <w:rPr>
          <w:rFonts w:ascii="Segoe UI Symbol" w:hAnsi="Segoe UI Symbol" w:cs="Segoe UI Symbol"/>
        </w:rPr>
        <w:t>☐</w:t>
      </w:r>
      <w:r w:rsidRPr="00781666">
        <w:rPr>
          <w:rFonts w:ascii="Times New Roman" w:hAnsi="Times New Roman" w:cs="Times New Roman"/>
        </w:rPr>
        <w:t xml:space="preserve"> Yes </w:t>
      </w:r>
      <w:r w:rsidRPr="00781666">
        <w:rPr>
          <w:rFonts w:ascii="Segoe UI Symbol" w:hAnsi="Segoe UI Symbol" w:cs="Segoe UI Symbol"/>
        </w:rPr>
        <w:t>☐</w:t>
      </w:r>
      <w:r w:rsidRPr="00781666">
        <w:rPr>
          <w:rFonts w:ascii="Times New Roman" w:hAnsi="Times New Roman" w:cs="Times New Roman"/>
        </w:rPr>
        <w:t xml:space="preserve"> No</w:t>
      </w:r>
    </w:p>
    <w:p w14:paraId="7D44DE26" w14:textId="625E225C" w:rsidR="00781666" w:rsidRPr="00781666" w:rsidRDefault="00781666" w:rsidP="00195784">
      <w:pPr>
        <w:spacing w:after="120" w:line="48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Name of Parent(s)/Guardian(s) and Phone Number(s):  __________________________________</w:t>
      </w:r>
    </w:p>
    <w:p w14:paraId="571159B9" w14:textId="77777777" w:rsidR="00A23295" w:rsidRPr="00781666" w:rsidRDefault="00000000" w:rsidP="00195784">
      <w:pPr>
        <w:spacing w:after="120" w:line="48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College you plan to attend (Fall 2026): ______________________________</w:t>
      </w:r>
    </w:p>
    <w:p w14:paraId="4FABFA67" w14:textId="77777777" w:rsidR="00A23295" w:rsidRPr="00781666" w:rsidRDefault="00000000" w:rsidP="00195784">
      <w:pPr>
        <w:spacing w:after="120" w:line="48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Intended field of study: ______________________________</w:t>
      </w:r>
    </w:p>
    <w:p w14:paraId="13B22659" w14:textId="77777777" w:rsidR="00A23295" w:rsidRPr="0078166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781666">
        <w:rPr>
          <w:rFonts w:ascii="Times New Roman" w:hAnsi="Times New Roman" w:cs="Times New Roman"/>
          <w:color w:val="auto"/>
        </w:rPr>
        <w:t>Community Service</w:t>
      </w:r>
    </w:p>
    <w:p w14:paraId="3475F182" w14:textId="77777777" w:rsidR="00A23295" w:rsidRPr="00781666" w:rsidRDefault="00000000" w:rsidP="00195784">
      <w:pPr>
        <w:spacing w:after="0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Please list and briefly describe up to three significant community service activities. Include your role, the impact of your involvement, and dates of participation.</w:t>
      </w:r>
    </w:p>
    <w:p w14:paraId="2BBEE584" w14:textId="77777777" w:rsidR="00A23295" w:rsidRPr="00781666" w:rsidRDefault="00000000" w:rsidP="00195784">
      <w:pPr>
        <w:spacing w:after="0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1.</w:t>
      </w:r>
    </w:p>
    <w:p w14:paraId="5577B1E6" w14:textId="77777777" w:rsidR="00A23295" w:rsidRPr="00781666" w:rsidRDefault="00000000" w:rsidP="00195784">
      <w:pPr>
        <w:spacing w:after="0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2.</w:t>
      </w:r>
    </w:p>
    <w:p w14:paraId="6BF0A031" w14:textId="77777777" w:rsidR="00A23295" w:rsidRPr="00781666" w:rsidRDefault="00000000" w:rsidP="00195784">
      <w:pPr>
        <w:spacing w:after="0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3.</w:t>
      </w:r>
    </w:p>
    <w:p w14:paraId="093E5743" w14:textId="77777777" w:rsidR="00A23295" w:rsidRPr="0078166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781666">
        <w:rPr>
          <w:rFonts w:ascii="Times New Roman" w:hAnsi="Times New Roman" w:cs="Times New Roman"/>
          <w:color w:val="auto"/>
        </w:rPr>
        <w:t>Community Change Essay</w:t>
      </w:r>
    </w:p>
    <w:p w14:paraId="37A668B4" w14:textId="3254F4DD" w:rsidR="00A23295" w:rsidRPr="00781666" w:rsidRDefault="00000000">
      <w:pPr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Submit a</w:t>
      </w:r>
      <w:r w:rsidR="00361E2B">
        <w:rPr>
          <w:rFonts w:ascii="Times New Roman" w:hAnsi="Times New Roman" w:cs="Times New Roman"/>
        </w:rPr>
        <w:t xml:space="preserve"> short</w:t>
      </w:r>
      <w:r w:rsidRPr="00781666">
        <w:rPr>
          <w:rFonts w:ascii="Times New Roman" w:hAnsi="Times New Roman" w:cs="Times New Roman"/>
        </w:rPr>
        <w:t xml:space="preserve"> essay </w:t>
      </w:r>
      <w:r w:rsidR="00361E2B">
        <w:rPr>
          <w:rFonts w:ascii="Times New Roman" w:hAnsi="Times New Roman" w:cs="Times New Roman"/>
        </w:rPr>
        <w:t>(less than 500 words)</w:t>
      </w:r>
      <w:r w:rsidRPr="00781666">
        <w:rPr>
          <w:rFonts w:ascii="Times New Roman" w:hAnsi="Times New Roman" w:cs="Times New Roman"/>
        </w:rPr>
        <w:t xml:space="preserve"> responding to the prompt below. Your response should include specific examples and personal experiences that demonstrate your understanding of needs within Lafayette County.</w:t>
      </w:r>
    </w:p>
    <w:p w14:paraId="060B802F" w14:textId="77777777" w:rsidR="00A23295" w:rsidRPr="00781666" w:rsidRDefault="00000000">
      <w:pPr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lastRenderedPageBreak/>
        <w:t>Academic Integrity Statement: Essays must be your own original work. The use of generative artificial intelligence tools is strictly prohibited.</w:t>
      </w:r>
    </w:p>
    <w:p w14:paraId="024146CC" w14:textId="77777777" w:rsidR="00A23295" w:rsidRPr="00781666" w:rsidRDefault="00000000">
      <w:pPr>
        <w:pStyle w:val="Heading2"/>
        <w:rPr>
          <w:rFonts w:ascii="Times New Roman" w:hAnsi="Times New Roman" w:cs="Times New Roman"/>
          <w:color w:val="auto"/>
        </w:rPr>
      </w:pPr>
      <w:r w:rsidRPr="00781666">
        <w:rPr>
          <w:rFonts w:ascii="Times New Roman" w:hAnsi="Times New Roman" w:cs="Times New Roman"/>
          <w:color w:val="auto"/>
        </w:rPr>
        <w:t>Essay Prompt</w:t>
      </w:r>
    </w:p>
    <w:p w14:paraId="1D45AAAC" w14:textId="77777777" w:rsidR="00A23295" w:rsidRPr="00781666" w:rsidRDefault="00000000">
      <w:pPr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Lafayette County has experienced rapid population growth in recent years, creating both opportunities and challenges for residents and infrastructure.</w:t>
      </w:r>
    </w:p>
    <w:p w14:paraId="14B1428F" w14:textId="0042911D" w:rsidR="00A23295" w:rsidRPr="00781666" w:rsidRDefault="00000000">
      <w:pPr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Describe how this growth has affected your community (examples may include housing costs, transportation, school capacity, healthcare access, or public services) and explain why this issue matters to you.</w:t>
      </w:r>
    </w:p>
    <w:p w14:paraId="64721DB2" w14:textId="77777777" w:rsidR="00A23295" w:rsidRPr="00781666" w:rsidRDefault="00000000" w:rsidP="00195784">
      <w:pPr>
        <w:pStyle w:val="Heading1"/>
        <w:spacing w:before="0" w:line="240" w:lineRule="auto"/>
        <w:rPr>
          <w:rFonts w:ascii="Times New Roman" w:hAnsi="Times New Roman" w:cs="Times New Roman"/>
          <w:color w:val="auto"/>
        </w:rPr>
      </w:pPr>
      <w:r w:rsidRPr="00781666">
        <w:rPr>
          <w:rFonts w:ascii="Times New Roman" w:hAnsi="Times New Roman" w:cs="Times New Roman"/>
          <w:color w:val="auto"/>
        </w:rPr>
        <w:t>Financial Verification</w:t>
      </w:r>
    </w:p>
    <w:p w14:paraId="08EA25AF" w14:textId="77777777" w:rsidR="00A23295" w:rsidRPr="00781666" w:rsidRDefault="00000000" w:rsidP="00195784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Please include one of the following with your application:</w:t>
      </w:r>
    </w:p>
    <w:p w14:paraId="19B47342" w14:textId="77777777" w:rsidR="00A23295" w:rsidRPr="00781666" w:rsidRDefault="00000000" w:rsidP="00195784">
      <w:pPr>
        <w:pStyle w:val="ListBullet"/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Your family’s most recent 1040 federal tax return</w:t>
      </w:r>
    </w:p>
    <w:p w14:paraId="3AB665CC" w14:textId="77777777" w:rsidR="00A23295" w:rsidRPr="00781666" w:rsidRDefault="00000000" w:rsidP="00195784">
      <w:pPr>
        <w:pStyle w:val="ListBullet"/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OR the FAFSA Submission Summary showing your Student Aid Index (SAI) and adjusted gross income</w:t>
      </w:r>
    </w:p>
    <w:p w14:paraId="026C0D25" w14:textId="77777777" w:rsidR="00A23295" w:rsidRPr="00781666" w:rsidRDefault="00000000" w:rsidP="00195784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If you have not completed the FAFSA, you may do so at studentaid.gov.</w:t>
      </w:r>
    </w:p>
    <w:p w14:paraId="025A67BE" w14:textId="77777777" w:rsidR="00A23295" w:rsidRPr="0078166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781666">
        <w:rPr>
          <w:rFonts w:ascii="Times New Roman" w:hAnsi="Times New Roman" w:cs="Times New Roman"/>
          <w:color w:val="auto"/>
        </w:rPr>
        <w:t>Certification &amp; Signatures</w:t>
      </w:r>
    </w:p>
    <w:p w14:paraId="614AA08E" w14:textId="77777777" w:rsidR="00A23295" w:rsidRPr="00781666" w:rsidRDefault="00000000">
      <w:pPr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I certify that the information provided in this application is true and complete to the best of my knowledge.</w:t>
      </w:r>
    </w:p>
    <w:p w14:paraId="003794E0" w14:textId="77777777" w:rsidR="00195784" w:rsidRDefault="00000000" w:rsidP="00781666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br/>
        <w:t xml:space="preserve">Applicant Signature: _______________________________________    </w:t>
      </w:r>
    </w:p>
    <w:p w14:paraId="06FE4F8C" w14:textId="34FD9B32" w:rsidR="00A23295" w:rsidRPr="00781666" w:rsidRDefault="00000000" w:rsidP="00781666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Date: ________________</w:t>
      </w:r>
    </w:p>
    <w:p w14:paraId="653E56EB" w14:textId="77777777" w:rsidR="00A23295" w:rsidRPr="00781666" w:rsidRDefault="00000000" w:rsidP="00781666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Printed Name: ______________________________________________</w:t>
      </w:r>
    </w:p>
    <w:p w14:paraId="239963E4" w14:textId="77777777" w:rsidR="00A23295" w:rsidRPr="00781666" w:rsidRDefault="00000000" w:rsidP="00781666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br/>
        <w:t>School Counselor Verification:</w:t>
      </w:r>
    </w:p>
    <w:p w14:paraId="7801501E" w14:textId="77777777" w:rsidR="00195784" w:rsidRDefault="00000000" w:rsidP="00781666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 xml:space="preserve">Counselor Signature: _______________________________________   </w:t>
      </w:r>
    </w:p>
    <w:p w14:paraId="4E99F898" w14:textId="656B8402" w:rsidR="00A23295" w:rsidRPr="00781666" w:rsidRDefault="00000000" w:rsidP="00781666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Date: ________________</w:t>
      </w:r>
    </w:p>
    <w:p w14:paraId="03E2C619" w14:textId="77777777" w:rsidR="00A23295" w:rsidRPr="00781666" w:rsidRDefault="00000000" w:rsidP="00781666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Printed Name &amp; Title: _______________________________________</w:t>
      </w:r>
    </w:p>
    <w:p w14:paraId="2DD66F9F" w14:textId="77777777" w:rsidR="00A23295" w:rsidRPr="00781666" w:rsidRDefault="00000000" w:rsidP="00781666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>School: _______________________________________</w:t>
      </w:r>
    </w:p>
    <w:p w14:paraId="6ABA76BD" w14:textId="77777777" w:rsidR="00781666" w:rsidRPr="00781666" w:rsidRDefault="00781666" w:rsidP="00781666">
      <w:pPr>
        <w:spacing w:after="0" w:line="240" w:lineRule="auto"/>
        <w:rPr>
          <w:rFonts w:ascii="Times New Roman" w:hAnsi="Times New Roman" w:cs="Times New Roman"/>
        </w:rPr>
      </w:pPr>
    </w:p>
    <w:p w14:paraId="1E686F59" w14:textId="028F303A" w:rsidR="00781666" w:rsidRPr="00781666" w:rsidRDefault="00781666" w:rsidP="00781666">
      <w:pPr>
        <w:spacing w:after="0" w:line="240" w:lineRule="auto"/>
        <w:rPr>
          <w:rFonts w:ascii="Times New Roman" w:hAnsi="Times New Roman" w:cs="Times New Roman"/>
        </w:rPr>
      </w:pPr>
      <w:r w:rsidRPr="00781666">
        <w:rPr>
          <w:rFonts w:ascii="Times New Roman" w:hAnsi="Times New Roman" w:cs="Times New Roman"/>
        </w:rPr>
        <w:t xml:space="preserve">RETURN APPLICATIONS TO YOUR HIGH SCHOOL GUIDANCE COUNSELOR BY </w:t>
      </w:r>
      <w:r w:rsidR="00AE29E5">
        <w:rPr>
          <w:rFonts w:ascii="Times New Roman" w:hAnsi="Times New Roman" w:cs="Times New Roman"/>
        </w:rPr>
        <w:t>JUNE 1</w:t>
      </w:r>
      <w:r w:rsidRPr="00781666">
        <w:rPr>
          <w:rFonts w:ascii="Times New Roman" w:hAnsi="Times New Roman" w:cs="Times New Roman"/>
        </w:rPr>
        <w:t>, 2026.</w:t>
      </w:r>
    </w:p>
    <w:sectPr w:rsidR="00781666" w:rsidRPr="007816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9EC6E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2384135">
    <w:abstractNumId w:val="8"/>
  </w:num>
  <w:num w:numId="2" w16cid:durableId="1012419166">
    <w:abstractNumId w:val="6"/>
  </w:num>
  <w:num w:numId="3" w16cid:durableId="1697385918">
    <w:abstractNumId w:val="5"/>
  </w:num>
  <w:num w:numId="4" w16cid:durableId="2091541701">
    <w:abstractNumId w:val="4"/>
  </w:num>
  <w:num w:numId="5" w16cid:durableId="74519734">
    <w:abstractNumId w:val="7"/>
  </w:num>
  <w:num w:numId="6" w16cid:durableId="1922593148">
    <w:abstractNumId w:val="3"/>
  </w:num>
  <w:num w:numId="7" w16cid:durableId="993722491">
    <w:abstractNumId w:val="2"/>
  </w:num>
  <w:num w:numId="8" w16cid:durableId="2002418677">
    <w:abstractNumId w:val="1"/>
  </w:num>
  <w:num w:numId="9" w16cid:durableId="16616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A80"/>
    <w:rsid w:val="0015074B"/>
    <w:rsid w:val="00195784"/>
    <w:rsid w:val="0029639D"/>
    <w:rsid w:val="002D5DC6"/>
    <w:rsid w:val="00326F90"/>
    <w:rsid w:val="00361E2B"/>
    <w:rsid w:val="004F0849"/>
    <w:rsid w:val="00525099"/>
    <w:rsid w:val="005531E8"/>
    <w:rsid w:val="00593CBC"/>
    <w:rsid w:val="00781666"/>
    <w:rsid w:val="007A7A93"/>
    <w:rsid w:val="008B7A29"/>
    <w:rsid w:val="00910396"/>
    <w:rsid w:val="00A23295"/>
    <w:rsid w:val="00A32C68"/>
    <w:rsid w:val="00AA1D8D"/>
    <w:rsid w:val="00AE29E5"/>
    <w:rsid w:val="00B47730"/>
    <w:rsid w:val="00B6745F"/>
    <w:rsid w:val="00BC03BA"/>
    <w:rsid w:val="00C17BC2"/>
    <w:rsid w:val="00CB0664"/>
    <w:rsid w:val="00CB24E9"/>
    <w:rsid w:val="00EE175D"/>
    <w:rsid w:val="00FA34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BC59D"/>
  <w14:defaultImageDpi w14:val="300"/>
  <w15:docId w15:val="{B8B3C42E-EC57-4FF1-9F92-86735BD7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A7A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Joseph Holland</cp:lastModifiedBy>
  <cp:revision>7</cp:revision>
  <dcterms:created xsi:type="dcterms:W3CDTF">2026-03-22T13:22:00Z</dcterms:created>
  <dcterms:modified xsi:type="dcterms:W3CDTF">2026-03-22T19:17:00Z</dcterms:modified>
  <cp:category/>
</cp:coreProperties>
</file>